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9/11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ambulance    </w:t>
      </w:r>
      <w:r>
        <w:t xml:space="preserve">   paramedic    </w:t>
      </w:r>
      <w:r>
        <w:t xml:space="preserve">   silence    </w:t>
      </w:r>
      <w:r>
        <w:t xml:space="preserve">   rumors    </w:t>
      </w:r>
      <w:r>
        <w:t xml:space="preserve">   sad    </w:t>
      </w:r>
      <w:r>
        <w:t xml:space="preserve">   scared    </w:t>
      </w:r>
      <w:r>
        <w:t xml:space="preserve">   attack    </w:t>
      </w:r>
      <w:r>
        <w:t xml:space="preserve">   terrorist    </w:t>
      </w:r>
      <w:r>
        <w:t xml:space="preserve">   collapse    </w:t>
      </w:r>
      <w:r>
        <w:t xml:space="preserve">   struck    </w:t>
      </w:r>
      <w:r>
        <w:t xml:space="preserve">   plane    </w:t>
      </w:r>
      <w:r>
        <w:t xml:space="preserve">   emergency    </w:t>
      </w:r>
      <w:r>
        <w:t xml:space="preserve">   smoke    </w:t>
      </w:r>
      <w:r>
        <w:t xml:space="preserve">   ash    </w:t>
      </w:r>
      <w:r>
        <w:t xml:space="preserve">   debris    </w:t>
      </w:r>
      <w:r>
        <w:t xml:space="preserve">   rubble    </w:t>
      </w:r>
      <w:r>
        <w:t xml:space="preserve">   dust    </w:t>
      </w:r>
      <w:r>
        <w:t xml:space="preserve">   stairs    </w:t>
      </w:r>
      <w:r>
        <w:t xml:space="preserve">   skyscraper    </w:t>
      </w:r>
      <w:r>
        <w:t xml:space="preserve">   memorial    </w:t>
      </w:r>
      <w:r>
        <w:t xml:space="preserve">   fire    </w:t>
      </w:r>
      <w:r>
        <w:t xml:space="preserve">   police    </w:t>
      </w:r>
      <w:r>
        <w:t xml:space="preserve">   firemen    </w:t>
      </w:r>
      <w:r>
        <w:t xml:space="preserve">   tragedy    </w:t>
      </w:r>
      <w:r>
        <w:t xml:space="preserve">   World Trade Center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</dc:title>
  <dcterms:created xsi:type="dcterms:W3CDTF">2021-10-11T00:21:37Z</dcterms:created>
  <dcterms:modified xsi:type="dcterms:W3CDTF">2021-10-11T00:21:37Z</dcterms:modified>
</cp:coreProperties>
</file>