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9.1 Application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can decide what goods and services should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economy is based on customs and historical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economy is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that is centrally controlled by a powerful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provided the ideology behind many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adds to the number of potential workers, increasing the supply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this economy is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relocation of a company's production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business delegates certain responsibilities to a third party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believed free market systems were the best way to organize the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 Application Crossword Puzzle</dc:title>
  <dcterms:created xsi:type="dcterms:W3CDTF">2021-10-11T00:21:55Z</dcterms:created>
  <dcterms:modified xsi:type="dcterms:W3CDTF">2021-10-11T00:21:55Z</dcterms:modified>
</cp:coreProperties>
</file>