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9.3 Europe Feudalism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knights in the feudalism pyramid would give peasants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county side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Peasants could not ...? if they wanted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During this period of time everything was about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Roman empire means no Roman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 city or town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one guy owns land another person would ...?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trade went down ...? went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Peasants would work hard and get very little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feudalism pyramid kings would give Lords 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9.3 Europe Feudalism </dc:title>
  <dcterms:created xsi:type="dcterms:W3CDTF">2021-10-11T00:21:19Z</dcterms:created>
  <dcterms:modified xsi:type="dcterms:W3CDTF">2021-10-11T00:21:19Z</dcterms:modified>
</cp:coreProperties>
</file>