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9-4 Ellipse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complete the square    </w:t>
      </w:r>
      <w:r>
        <w:t xml:space="preserve">   standard form    </w:t>
      </w:r>
      <w:r>
        <w:t xml:space="preserve">   y squared    </w:t>
      </w:r>
      <w:r>
        <w:t xml:space="preserve">   x squared    </w:t>
      </w:r>
      <w:r>
        <w:t xml:space="preserve">   square root    </w:t>
      </w:r>
      <w:r>
        <w:t xml:space="preserve">   graph    </w:t>
      </w:r>
      <w:r>
        <w:t xml:space="preserve">   ordered pair    </w:t>
      </w:r>
      <w:r>
        <w:t xml:space="preserve">   equation    </w:t>
      </w:r>
      <w:r>
        <w:t xml:space="preserve">   minor axis    </w:t>
      </w:r>
      <w:r>
        <w:t xml:space="preserve">   major axis    </w:t>
      </w:r>
      <w:r>
        <w:t xml:space="preserve">   denominator    </w:t>
      </w:r>
      <w:r>
        <w:t xml:space="preserve">   foci    </w:t>
      </w:r>
      <w:r>
        <w:t xml:space="preserve">   minor vertices    </w:t>
      </w:r>
      <w:r>
        <w:t xml:space="preserve">   major vertices    </w:t>
      </w:r>
      <w:r>
        <w:t xml:space="preserve">   center    </w:t>
      </w:r>
      <w:r>
        <w:t xml:space="preserve">   ellipse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9-4 Ellipse Word Search</dc:title>
  <dcterms:created xsi:type="dcterms:W3CDTF">2021-10-11T00:22:20Z</dcterms:created>
  <dcterms:modified xsi:type="dcterms:W3CDTF">2021-10-11T00:22:20Z</dcterms:modified>
</cp:coreProperties>
</file>