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999 Incidents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disaster    </w:t>
      </w:r>
      <w:r>
        <w:t xml:space="preserve">   injuries    </w:t>
      </w:r>
      <w:r>
        <w:t xml:space="preserve">   panic    </w:t>
      </w:r>
      <w:r>
        <w:t xml:space="preserve">   fire    </w:t>
      </w:r>
      <w:r>
        <w:t xml:space="preserve">   public    </w:t>
      </w:r>
      <w:r>
        <w:t xml:space="preserve">   sirens    </w:t>
      </w:r>
      <w:r>
        <w:t xml:space="preserve">   uniform    </w:t>
      </w:r>
      <w:r>
        <w:t xml:space="preserve">   hoses    </w:t>
      </w:r>
      <w:r>
        <w:t xml:space="preserve">   fireservice    </w:t>
      </w:r>
      <w:r>
        <w:t xml:space="preserve">   ambulance    </w:t>
      </w:r>
      <w:r>
        <w:t xml:space="preserve">   emergency    </w:t>
      </w:r>
      <w:r>
        <w:t xml:space="preserve">   incidents    </w:t>
      </w:r>
      <w:r>
        <w:t xml:space="preserve">   Footballground    </w:t>
      </w:r>
      <w:r>
        <w:t xml:space="preserve">   Bradford    </w:t>
      </w:r>
      <w:r>
        <w:t xml:space="preserve">   Fire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999 Incidents</dc:title>
  <dcterms:created xsi:type="dcterms:W3CDTF">2021-10-11T00:22:10Z</dcterms:created>
  <dcterms:modified xsi:type="dcterms:W3CDTF">2021-10-11T00:22:10Z</dcterms:modified>
</cp:coreProperties>
</file>