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99 Names of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Irresistible, Compeller, Lofty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Guarantor, Affirming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Exceedingly Merciful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Majestic, Supreme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Almighty Invulnerable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Exceedingly 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Holy, Pure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Source of Peace and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 Names of Allah</dc:title>
  <dcterms:created xsi:type="dcterms:W3CDTF">2021-10-11T00:21:41Z</dcterms:created>
  <dcterms:modified xsi:type="dcterms:W3CDTF">2021-10-11T00:21:41Z</dcterms:modified>
</cp:coreProperties>
</file>