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99: Stories Of The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 of hockey is always a part of a players life from the time they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some of the best techniques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place/country where hockey has been said to originate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Gorde Howe, Howie Morenz, Bobby Orr, and many more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Montreal Canadiens, Toronto Maple Leafs, Detroit Red Wings, Chicago Blackhawks, New York Rangers and Boston Bruins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Wayne Gretzky’s “ Title” or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trophy won in the playoffs by the best team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Authenticity of the game of hockey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Sidney Crosby, Connor McDavid and Alex Ovechkin and many more players are people that kids today look up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one of the greatest hockey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hard working determined hockey players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in Toronto that holds all the great history of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individual award created in 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hockey player keeps these inside forever and always and never forgets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hockey league/association in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99: Stories Of The Game</dc:title>
  <dcterms:created xsi:type="dcterms:W3CDTF">2021-10-11T00:22:44Z</dcterms:created>
  <dcterms:modified xsi:type="dcterms:W3CDTF">2021-10-11T00:22:44Z</dcterms:modified>
</cp:coreProperties>
</file>