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99 Stories Of The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continuity    </w:t>
      </w:r>
      <w:r>
        <w:t xml:space="preserve">   emotional    </w:t>
      </w:r>
      <w:r>
        <w:t xml:space="preserve">   intimidate    </w:t>
      </w:r>
      <w:r>
        <w:t xml:space="preserve">   injustices    </w:t>
      </w:r>
      <w:r>
        <w:t xml:space="preserve">   confrence    </w:t>
      </w:r>
      <w:r>
        <w:t xml:space="preserve">   remarkable    </w:t>
      </w:r>
      <w:r>
        <w:t xml:space="preserve">   associated    </w:t>
      </w:r>
      <w:r>
        <w:t xml:space="preserve">   vernation    </w:t>
      </w:r>
      <w:r>
        <w:t xml:space="preserve">   continually    </w:t>
      </w:r>
      <w:r>
        <w:t xml:space="preserve">   commanded    </w:t>
      </w:r>
      <w:r>
        <w:t xml:space="preserve">   protected    </w:t>
      </w:r>
      <w:r>
        <w:t xml:space="preserve">   renamed    </w:t>
      </w:r>
      <w:r>
        <w:t xml:space="preserve">   executives    </w:t>
      </w:r>
      <w:r>
        <w:t xml:space="preserve">   willpower    </w:t>
      </w:r>
      <w:r>
        <w:t xml:space="preserve">   presented    </w:t>
      </w:r>
      <w:r>
        <w:t xml:space="preserve">   imitate    </w:t>
      </w:r>
      <w:r>
        <w:t xml:space="preserve">   momentum    </w:t>
      </w:r>
      <w:r>
        <w:t xml:space="preserve">   coincidence    </w:t>
      </w:r>
      <w:r>
        <w:t xml:space="preserve">   unaddressed    </w:t>
      </w:r>
      <w:r>
        <w:t xml:space="preserve">   BullHorn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 Stories Of The Game Word Search</dc:title>
  <dcterms:created xsi:type="dcterms:W3CDTF">2021-10-11T00:21:17Z</dcterms:created>
  <dcterms:modified xsi:type="dcterms:W3CDTF">2021-10-11T00:21:17Z</dcterms:modified>
</cp:coreProperties>
</file>