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Boyfriend    </w:t>
      </w:r>
      <w:r>
        <w:t xml:space="preserve">   Knights of Columbus    </w:t>
      </w:r>
      <w:r>
        <w:t xml:space="preserve">   Barn House    </w:t>
      </w:r>
      <w:r>
        <w:t xml:space="preserve">   Tess    </w:t>
      </w:r>
      <w:r>
        <w:t xml:space="preserve">   Imogen    </w:t>
      </w:r>
      <w:r>
        <w:t xml:space="preserve">   Arizona    </w:t>
      </w:r>
      <w:r>
        <w:t xml:space="preserve">   Falling Star    </w:t>
      </w:r>
      <w:r>
        <w:t xml:space="preserve">   Relationship    </w:t>
      </w:r>
      <w:r>
        <w:t xml:space="preserve">   Diana    </w:t>
      </w:r>
      <w:r>
        <w:t xml:space="preserve">   Red Vines    </w:t>
      </w:r>
      <w:r>
        <w:t xml:space="preserve">   Driftwood    </w:t>
      </w:r>
      <w:r>
        <w:t xml:space="preserve">   Star Lake    </w:t>
      </w:r>
      <w:r>
        <w:t xml:space="preserve">   Patrick    </w:t>
      </w:r>
      <w:r>
        <w:t xml:space="preserve">   Gabe    </w:t>
      </w:r>
      <w:r>
        <w:t xml:space="preserve">   Partys    </w:t>
      </w:r>
      <w:r>
        <w:t xml:space="preserve">   Running    </w:t>
      </w:r>
      <w:r>
        <w:t xml:space="preserve">   Book    </w:t>
      </w:r>
      <w:r>
        <w:t xml:space="preserve">   Molly    </w:t>
      </w:r>
      <w:r>
        <w:t xml:space="preserve">   Donnelly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 days</dc:title>
  <dcterms:created xsi:type="dcterms:W3CDTF">2021-10-11T00:22:05Z</dcterms:created>
  <dcterms:modified xsi:type="dcterms:W3CDTF">2021-10-11T00:22:05Z</dcterms:modified>
</cp:coreProperties>
</file>