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 names of Allah</w:t>
      </w:r>
    </w:p>
    <w:p>
      <w:pPr>
        <w:pStyle w:val="Questions"/>
      </w:pPr>
      <w:r>
        <w:t xml:space="preserve">1. DUULSQDA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LRBABJAA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AILRAHM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NMAAHLAR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KAMLLAI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AASMALAL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IRAAKBMTBULA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LZAAIZ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LAMMNIU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IHYLMNAUAM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IAKHLAQL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ALAHBAW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ALILAM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AFTTHLAA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DBIAQAL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ZRRAQAAZ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RIALBA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ILMSUAARWW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LGFAARAHF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QLAAAHRH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 names of Allah</dc:title>
  <dcterms:created xsi:type="dcterms:W3CDTF">2021-10-11T00:22:49Z</dcterms:created>
  <dcterms:modified xsi:type="dcterms:W3CDTF">2021-10-11T00:22:49Z</dcterms:modified>
</cp:coreProperties>
</file>