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9A Movie &amp; TV 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programa tiene muchos concursante.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película es misteriosa.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película es violenta.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película _____ dos horas. (preterite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 Es un _______ __ ______ ______ infantil?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 película tiene dos personas enamoradas.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programa tiene muchos partidos de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______ es comica.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Este programa tiene cantantes y musicos.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actor y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programa te ayuda aprender.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una y ______ (1:30)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childish,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soap opera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9A Movie &amp; TV  Crossword</dc:title>
  <dcterms:created xsi:type="dcterms:W3CDTF">2021-10-11T00:22:36Z</dcterms:created>
  <dcterms:modified xsi:type="dcterms:W3CDTF">2021-10-11T00:22:36Z</dcterms:modified>
</cp:coreProperties>
</file>