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9B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the theory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may occur when there's limited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incorrect theory that organisms will pass down acquired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pick traits and breed to get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continue species through-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best adapted will live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 of crossing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a population happen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look like other organisms to avoid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and distinct species form through evolution</w:t>
            </w:r>
          </w:p>
        </w:tc>
      </w:tr>
    </w:tbl>
    <w:p>
      <w:pPr>
        <w:pStyle w:val="WordBankMedium"/>
      </w:pPr>
      <w:r>
        <w:t xml:space="preserve">   darwin    </w:t>
      </w:r>
      <w:r>
        <w:t xml:space="preserve">   artificial breeding    </w:t>
      </w:r>
      <w:r>
        <w:t xml:space="preserve">   competition    </w:t>
      </w:r>
      <w:r>
        <w:t xml:space="preserve">   genetic variation    </w:t>
      </w:r>
      <w:r>
        <w:t xml:space="preserve">   survival of the fittest    </w:t>
      </w:r>
      <w:r>
        <w:t xml:space="preserve">   reproduction    </w:t>
      </w:r>
      <w:r>
        <w:t xml:space="preserve">   speciation    </w:t>
      </w:r>
      <w:r>
        <w:t xml:space="preserve">   gradualism    </w:t>
      </w:r>
      <w:r>
        <w:t xml:space="preserve">   lamarck    </w:t>
      </w:r>
      <w:r>
        <w:t xml:space="preserve">   mimicry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 natural selection</dc:title>
  <dcterms:created xsi:type="dcterms:W3CDTF">2021-10-11T00:21:45Z</dcterms:created>
  <dcterms:modified xsi:type="dcterms:W3CDTF">2021-10-11T00:21:45Z</dcterms:modified>
</cp:coreProperties>
</file>