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9I key words and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simple machine that rolls, making it easier to lift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Equal to the energy transferred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scientist who invented microscopes and newtonmeters.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Drag refers to air or water __________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point that moments act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push, pull or twist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force that appears when solids try to slide past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material that makes it easier for surfaces to slide (e.g. oil, graphite)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force that squashes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simple machine that uses turning forces to make it easier to twist.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 done = force X ________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force that stretches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turning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Hooke's law is when force is proportional to _________ (9)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9I key words and concepts</dc:title>
  <dcterms:created xsi:type="dcterms:W3CDTF">2021-10-11T00:22:13Z</dcterms:created>
  <dcterms:modified xsi:type="dcterms:W3CDTF">2021-10-11T00:22:13Z</dcterms:modified>
</cp:coreProperties>
</file>