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9M Search for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body    </w:t>
      </w:r>
      <w:r>
        <w:t xml:space="preserve">   church    </w:t>
      </w:r>
      <w:r>
        <w:t xml:space="preserve">   consent    </w:t>
      </w:r>
      <w:r>
        <w:t xml:space="preserve">   desire    </w:t>
      </w:r>
      <w:r>
        <w:t xml:space="preserve">   education    </w:t>
      </w:r>
      <w:r>
        <w:t xml:space="preserve">   gender    </w:t>
      </w:r>
      <w:r>
        <w:t xml:space="preserve">   god    </w:t>
      </w:r>
      <w:r>
        <w:t xml:space="preserve">   humannature    </w:t>
      </w:r>
      <w:r>
        <w:t xml:space="preserve">   listen    </w:t>
      </w:r>
      <w:r>
        <w:t xml:space="preserve">   love    </w:t>
      </w:r>
      <w:r>
        <w:t xml:space="preserve">   marriage    </w:t>
      </w:r>
      <w:r>
        <w:t xml:space="preserve">   mutual    </w:t>
      </w:r>
      <w:r>
        <w:t xml:space="preserve">   partnership    </w:t>
      </w:r>
      <w:r>
        <w:t xml:space="preserve">   personal    </w:t>
      </w:r>
      <w:r>
        <w:t xml:space="preserve">   plan    </w:t>
      </w:r>
      <w:r>
        <w:t xml:space="preserve">   relationships    </w:t>
      </w:r>
      <w:r>
        <w:t xml:space="preserve">   respect    </w:t>
      </w:r>
      <w:r>
        <w:t xml:space="preserve">   romantic    </w:t>
      </w:r>
      <w:r>
        <w:t xml:space="preserve">   search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9M Search for love</dc:title>
  <dcterms:created xsi:type="dcterms:W3CDTF">2021-10-11T00:22:51Z</dcterms:created>
  <dcterms:modified xsi:type="dcterms:W3CDTF">2021-10-11T00:22:51Z</dcterms:modified>
</cp:coreProperties>
</file>