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 Choirs Of Angels</w:t>
      </w:r>
    </w:p>
    <w:p>
      <w:pPr>
        <w:pStyle w:val="Questions"/>
      </w:pPr>
      <w:r>
        <w:t xml:space="preserve">1. IESRUTV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ALNESG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SCNLIAIRPETIIP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OOSDNMNII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SAMPRHEI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NEIN ORIHSC FO GLSNAE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7. THRSOEN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GHASNRLCEA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REWPOS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HUREMIBC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GOD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 Choirs Of Angels</dc:title>
  <dcterms:created xsi:type="dcterms:W3CDTF">2021-10-11T00:22:17Z</dcterms:created>
  <dcterms:modified xsi:type="dcterms:W3CDTF">2021-10-11T00:22:17Z</dcterms:modified>
</cp:coreProperties>
</file>