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9 From The Nine Worlds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Heidrun    </w:t>
      </w:r>
      <w:r>
        <w:t xml:space="preserve">   Fimbulwinter    </w:t>
      </w:r>
      <w:r>
        <w:t xml:space="preserve">   Ginnungagap    </w:t>
      </w:r>
      <w:r>
        <w:t xml:space="preserve">   Fenris wolf    </w:t>
      </w:r>
      <w:r>
        <w:t xml:space="preserve">   Asgard    </w:t>
      </w:r>
      <w:r>
        <w:t xml:space="preserve">   Yggdrasil    </w:t>
      </w:r>
      <w:r>
        <w:t xml:space="preserve">   Valknut    </w:t>
      </w:r>
      <w:r>
        <w:t xml:space="preserve">   Thane    </w:t>
      </w:r>
      <w:r>
        <w:t xml:space="preserve">   Thor    </w:t>
      </w:r>
      <w:r>
        <w:t xml:space="preserve">   Valhalla    </w:t>
      </w:r>
      <w:r>
        <w:t xml:space="preserve">   Heimdall    </w:t>
      </w:r>
      <w:r>
        <w:t xml:space="preserve">   Einherjar    </w:t>
      </w:r>
      <w:r>
        <w:t xml:space="preserve">   Folkvanger    </w:t>
      </w:r>
      <w:r>
        <w:t xml:space="preserve">   Ragnarok    </w:t>
      </w:r>
      <w:r>
        <w:t xml:space="preserve">   Alfheim    </w:t>
      </w:r>
      <w:r>
        <w:t xml:space="preserve">   Lagaz    </w:t>
      </w:r>
      <w:r>
        <w:t xml:space="preserve">   Nabrok    </w:t>
      </w:r>
      <w:r>
        <w:t xml:space="preserve">   Necropants    </w:t>
      </w:r>
      <w:r>
        <w:t xml:space="preserve">   Odin    </w:t>
      </w:r>
      <w:r>
        <w:t xml:space="preserve">   Midgard    </w:t>
      </w:r>
      <w:r>
        <w:t xml:space="preserve">   Hlidskjalf    </w:t>
      </w:r>
      <w:r>
        <w:t xml:space="preserve">   Valkyrie    </w:t>
      </w:r>
      <w:r>
        <w:t xml:space="preserve">   Sachrimnir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From The Nine Worlds</dc:title>
  <dcterms:created xsi:type="dcterms:W3CDTF">2021-10-11T00:21:50Z</dcterms:created>
  <dcterms:modified xsi:type="dcterms:W3CDTF">2021-10-11T00:21:50Z</dcterms:modified>
</cp:coreProperties>
</file>