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buying and selling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 (goods or services) from another country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product or process which extends the power or a human being in terms of survival, comfort level and quality of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large-scale business organisations, which have factories in several different countries.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mutual connection between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natural world and the impact of human activity on its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factory or workshop, especially in the clothing industry, where manual workers are employed at very low wages for long hours and under poor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partnership, based on agreement, transparency, and respect, which seeks greater equity in international trade.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 (goods or services) to another country for sale.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GEOGRAPHY</dc:title>
  <dcterms:created xsi:type="dcterms:W3CDTF">2021-10-11T00:22:12Z</dcterms:created>
  <dcterms:modified xsi:type="dcterms:W3CDTF">2021-10-11T00:22:12Z</dcterms:modified>
</cp:coreProperties>
</file>