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History Wordfind!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World War    </w:t>
      </w:r>
      <w:r>
        <w:t xml:space="preserve">   Smallpox    </w:t>
      </w:r>
      <w:r>
        <w:t xml:space="preserve">   Myall Creek Massacre    </w:t>
      </w:r>
      <w:r>
        <w:t xml:space="preserve">   Sydney Cove    </w:t>
      </w:r>
      <w:r>
        <w:t xml:space="preserve">   Federation    </w:t>
      </w:r>
      <w:r>
        <w:t xml:space="preserve">   Disease    </w:t>
      </w:r>
      <w:r>
        <w:t xml:space="preserve">   Conflict    </w:t>
      </w:r>
      <w:r>
        <w:t xml:space="preserve">   Terra Nullius    </w:t>
      </w:r>
      <w:r>
        <w:t xml:space="preserve">   Voyages    </w:t>
      </w:r>
      <w:r>
        <w:t xml:space="preserve">   Convicts    </w:t>
      </w:r>
      <w:r>
        <w:t xml:space="preserve">   Colonies    </w:t>
      </w:r>
      <w:r>
        <w:t xml:space="preserve">   Secondary Source    </w:t>
      </w:r>
      <w:r>
        <w:t xml:space="preserve">   Primary Source    </w:t>
      </w:r>
      <w:r>
        <w:t xml:space="preserve">   Child Labour    </w:t>
      </w:r>
      <w:r>
        <w:t xml:space="preserve">   Electricity    </w:t>
      </w:r>
      <w:r>
        <w:t xml:space="preserve">   Cities    </w:t>
      </w:r>
      <w:r>
        <w:t xml:space="preserve">   Urbanisation    </w:t>
      </w:r>
      <w:r>
        <w:t xml:space="preserve">   Transport    </w:t>
      </w:r>
      <w:r>
        <w:t xml:space="preserve">   Factory    </w:t>
      </w:r>
      <w:r>
        <w:t xml:space="preserve">   Spinning Jenny    </w:t>
      </w:r>
      <w:r>
        <w:t xml:space="preserve">   James Watt    </w:t>
      </w:r>
      <w:r>
        <w:t xml:space="preserve">   Industrialisation    </w:t>
      </w:r>
      <w:r>
        <w:t xml:space="preserve">   Inventions    </w:t>
      </w:r>
      <w:r>
        <w:t xml:space="preserve">   Innovations    </w:t>
      </w:r>
      <w:r>
        <w:t xml:space="preserve">   Britain    </w:t>
      </w:r>
      <w:r>
        <w:t xml:space="preserve">   Change    </w:t>
      </w:r>
      <w:r>
        <w:t xml:space="preserve">   The Industrial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History Wordfind!</dc:title>
  <dcterms:created xsi:type="dcterms:W3CDTF">2021-10-11T00:21:33Z</dcterms:created>
  <dcterms:modified xsi:type="dcterms:W3CDTF">2021-10-11T00:21:33Z</dcterms:modified>
</cp:coreProperties>
</file>