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9 LARGEST PHYLUM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DEUTEROSTOMES HAVE THIS TYPE OF CLEAVAGE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DEUTEROSTOME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VENTRAL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LAYER IN THE GASTRULA THAT MAKES SKIN AND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REPRODUCTION ALL ANIMALS CAN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PRIMITIVE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EXOSKELETONS LIMIT ORGANISM-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95% OF ALL VERTEBRATES HAVE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ANUS FORMS FIRST IN EMBRYONIC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SURFACE OPPOSITE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OPENING IN THE GASTRULA AS IT FOLDS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MOUTH FORMS FIRST IN EMBRYONIC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INTERNAL BODY CAVITY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ASEXUAL REPRODUCTION OF A SPONGE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THIRD GERM LAYER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DORSAL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PROCESS WHERE THE BLASTUA FOLD INWARD (INVAGINATION)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COELOM FORMATION OCCURS WHEN THE MESODERM MASSES SPLIT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IF AN ORGANISM HAS ALL THREE GERM LAYERS THEY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LARVA OF A MOLLUSCA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ANIMALS WITH NO BODY CAVITY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LARVA OF ECHINODERMS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OPPOSITE OF SCHIZOCOELY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LARVA OF CNIDARIANS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THREE STAGES IN DEVELOPMENT AND NYMPH LOOKS JUST LIKE THE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EGG AND SPERM FORM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 AND THORAX ARE FUSED TOGETHER AS IN SPIDERS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CNIDARIANS HAVE ONE BODY OPENING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INNER GERM LAYER RESPONSIBLE FOR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OF THESE ARE FOUND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ADULT ORGANISM CANNOT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CUT THE ORGANISM IN ONE DIRECTION OR PLANE TO GET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BODY PARTS ARE ARRANGED AROUND A CENTRAL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DEEP CAVITY OF THE GASTRULA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MEANS REPEATING UNITS IN AN ANIMAL'S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THE MOUTH IS LOCATED IN ECHINODERMS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FLUID FILLED INTERNAL CAVITY THAT GIVES THE ORGANISM SUPPORT IS CALLED A _____________________ SKELETON.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PROTOSTOMES HAVE THIS TYPE OF CLEAVAGE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ANATOMY SHOWS HUMAN SEGMENTATION?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 LARGEST PHYLUM</dc:title>
  <dcterms:created xsi:type="dcterms:W3CDTF">2021-10-11T00:21:18Z</dcterms:created>
  <dcterms:modified xsi:type="dcterms:W3CDTF">2021-10-11T00:21:18Z</dcterms:modified>
</cp:coreProperties>
</file>