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 Largest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toxic waste that must be gotten rid of by an animals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Attached and non-moving?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phylum that molts for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arrangement of body parts around a central plane or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Tiny, hair-like cellular extensions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germ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central cavity of the blastula?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the body can't be divided into similar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when similar body parts are arranged around a central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sac-like cavity with only one opening which functions to digest food as well as circulate nutrients?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segmentation is found in more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inside the body of the female and larger numbers of sperm and eggs are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phylum with the simplest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animals unicellular or multicellular?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larvae of mollusks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that provides energy for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Phylum with one body opening into the gastrovascular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fertilized egg that all animals form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animals with radial symmetry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has fluid-filled internal cavities giving them skeletal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inner germ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Cup-shaped structure with 2 cell layers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internal body cavity that is lined with mesoderm?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Largest Phylum</dc:title>
  <dcterms:created xsi:type="dcterms:W3CDTF">2021-10-11T00:21:25Z</dcterms:created>
  <dcterms:modified xsi:type="dcterms:W3CDTF">2021-10-11T00:21:25Z</dcterms:modified>
</cp:coreProperties>
</file>