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 Largest Phylumn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 backboned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Inner germ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animals unicellular or multicellular?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Belly or lower surface of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forms muscles, circulatory system, reproductive &amp; excretory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organs that filter blood in vertebrates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fertilized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animals that produce both sperm and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internal body cavity lined with mesdoderm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phylumn are humans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clusters of nerve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fertilization that occurs inside body of female &amp; larger numbers of eggs are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animals form a mouth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phylumn do insects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Head or front end of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Animal with its senses concentrated at its head?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animals with a coelom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animals reproduce?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fertilization that occurs inside body of female &amp; fewer numbers of eggs are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has the simplest skeleton?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forms skin, nerves, &amp; sense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Gains energy by consuming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small, hair like structures used to eat or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toxic waste that must be gotten rid of in an animals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phylumn do jellyfish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larva of cnidarians?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larva of mollusks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interprets nerve impulses &amp; sends a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Animal with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Central cavity of blastula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 Largest Phylumn</dc:title>
  <dcterms:created xsi:type="dcterms:W3CDTF">2021-10-11T00:21:23Z</dcterms:created>
  <dcterms:modified xsi:type="dcterms:W3CDTF">2021-10-11T00:21:23Z</dcterms:modified>
</cp:coreProperties>
</file>