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Letter Words</w:t>
      </w:r>
    </w:p>
    <w:p>
      <w:pPr>
        <w:pStyle w:val="Questions"/>
      </w:pPr>
      <w:r>
        <w:t xml:space="preserve">1. ACEASRTSI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WCSOORRDS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PEAERUSCP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SRUOPEHER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EFATLRAWL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DOAITRGAL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AERDNAHBK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SHKMLEIAK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LACOEHTCO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KOEWGLEDN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GEIHSMOTN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DUANETVER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ADGSRUNOE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AECUNLABM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CTMMUYINO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LOEROICCD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GEELTBVAE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EVEENTENS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PRTDINESE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EEPPAILPN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RAHUEMGBR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TESARAKBF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VOONGRPIK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TCOALTEHR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NHGIGILNT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CEBNABIRA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TNEEARGME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EGISTATHP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RTCCRHAEA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OYLONEXPH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Letter Words</dc:title>
  <dcterms:created xsi:type="dcterms:W3CDTF">2021-10-11T00:22:23Z</dcterms:created>
  <dcterms:modified xsi:type="dcterms:W3CDTF">2021-10-11T00:22:23Z</dcterms:modified>
</cp:coreProperties>
</file>