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Protected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Partnership    </w:t>
      </w:r>
      <w:r>
        <w:t xml:space="preserve">   Orientation    </w:t>
      </w:r>
      <w:r>
        <w:t xml:space="preserve">   Maternity    </w:t>
      </w:r>
      <w:r>
        <w:t xml:space="preserve">   Pregnant    </w:t>
      </w:r>
      <w:r>
        <w:t xml:space="preserve">   Sexual    </w:t>
      </w:r>
      <w:r>
        <w:t xml:space="preserve">   Sex    </w:t>
      </w:r>
      <w:r>
        <w:t xml:space="preserve">   Belief    </w:t>
      </w:r>
      <w:r>
        <w:t xml:space="preserve">   Religion    </w:t>
      </w:r>
      <w:r>
        <w:t xml:space="preserve">   Race    </w:t>
      </w:r>
      <w:r>
        <w:t xml:space="preserve">   Civil    </w:t>
      </w:r>
      <w:r>
        <w:t xml:space="preserve">   Marriage    </w:t>
      </w:r>
      <w:r>
        <w:t xml:space="preserve">   Reassignment    </w:t>
      </w:r>
      <w:r>
        <w:t xml:space="preserve">   Gender    </w:t>
      </w:r>
      <w:r>
        <w:t xml:space="preserve">   Hidden    </w:t>
      </w:r>
      <w:r>
        <w:t xml:space="preserve">   Disability    </w:t>
      </w:r>
      <w:r>
        <w:t xml:space="preserve">   Old    </w:t>
      </w:r>
      <w:r>
        <w:t xml:space="preserve">   Young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Protected Characteristics</dc:title>
  <dcterms:created xsi:type="dcterms:W3CDTF">2021-10-11T00:20:48Z</dcterms:created>
  <dcterms:modified xsi:type="dcterms:W3CDTF">2021-10-11T00:20:48Z</dcterms:modified>
</cp:coreProperties>
</file>