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 RE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Organisation who are "friends on the street"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given to Jesus starting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stage of a miracle story where someone asks the person if they wish to be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story Jesus told with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Jewish system which devided society into 2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Hurt person on the side of the road helped by the Good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for St. Vincent dePaul organisation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Stories of Jesus healing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of a miracle story where the person proves they are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for the present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people living together in one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a story with beginning, middle,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RE Revision Crossword</dc:title>
  <dcterms:created xsi:type="dcterms:W3CDTF">2021-10-11T00:21:42Z</dcterms:created>
  <dcterms:modified xsi:type="dcterms:W3CDTF">2021-10-11T00:21:42Z</dcterms:modified>
</cp:coreProperties>
</file>