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Week Assessment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Blue-Green is an example of 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Blue/orange, red/green and purple/yellow are ___________ type of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Piet Mondrian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enclosed area that is 2-D.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 that inspired Kente cloth 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made by a pointed tool or a moving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Tribe name that created the Kente cloth.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Horizontal threads that pass over and under the warp threads.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Threads that are strung vertically on the 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Blue, green and purple are 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tone is when you add ______ to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Red, Orange and yellow are __________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tint is when you add ______ to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Weaving problem when weaving gets skinny due to weaving too tight; its ______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shade is when you add ______ to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feel of an actual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art movement did Piet Mondrian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Kente means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Orange, green and purple are ___________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lines did Piet Mondrian use? (Straight or Curvy)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Blue and yellow are 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colors is Monochromatic?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shapes did he use in his artwork?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color? (Another word for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 is a structure that holds the weaving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Country where Kente Cloth originated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Objects that are 3-D and take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Element of art that is the degree of lightness or darkness.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Week Assessment Review Crossword</dc:title>
  <dcterms:created xsi:type="dcterms:W3CDTF">2021-10-11T00:22:02Z</dcterms:created>
  <dcterms:modified xsi:type="dcterms:W3CDTF">2021-10-11T00:22:02Z</dcterms:modified>
</cp:coreProperties>
</file>