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 Weeks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happeneds on forums/polls?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gives customers experiences on music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Storyboards and flowcharts are completed in which step in the design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Researching the client's goals helps you to understand the (blank)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gives customers experiences when on gaming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Scores,stats ,and statuses are all part of what kind of site?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two ways you can determine the client’s wants and /or needs?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3 s’s in e-commerce sites?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e-commerce sites designed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Support comes directly from (blank) when dealing with e-commerce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3 d’s in gaming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allows customers to obtain things on music sites?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you looking to accomplish from the understanding of the problem step of the design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Gaming Sites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shorter version for Hypertext Markup Language?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 Weeks Exam </dc:title>
  <dcterms:created xsi:type="dcterms:W3CDTF">2021-10-11T00:21:38Z</dcterms:created>
  <dcterms:modified xsi:type="dcterms:W3CDTF">2021-10-11T00:21:38Z</dcterms:modified>
</cp:coreProperties>
</file>