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provinces and heritage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polokwane    </w:t>
      </w:r>
      <w:r>
        <w:t xml:space="preserve">   western cape    </w:t>
      </w:r>
      <w:r>
        <w:t xml:space="preserve">   north west    </w:t>
      </w:r>
      <w:r>
        <w:t xml:space="preserve">   bhisho    </w:t>
      </w:r>
      <w:r>
        <w:t xml:space="preserve">   natural    </w:t>
      </w:r>
      <w:r>
        <w:t xml:space="preserve">   pietermaritzburg    </w:t>
      </w:r>
      <w:r>
        <w:t xml:space="preserve">   bloemfontein    </w:t>
      </w:r>
      <w:r>
        <w:t xml:space="preserve">   kimberley    </w:t>
      </w:r>
      <w:r>
        <w:t xml:space="preserve">   mbombela    </w:t>
      </w:r>
      <w:r>
        <w:t xml:space="preserve">   south africa    </w:t>
      </w:r>
      <w:r>
        <w:t xml:space="preserve">   cape town    </w:t>
      </w:r>
      <w:r>
        <w:t xml:space="preserve">   johannesburg    </w:t>
      </w:r>
      <w:r>
        <w:t xml:space="preserve">   limpopo    </w:t>
      </w:r>
      <w:r>
        <w:t xml:space="preserve">   capital    </w:t>
      </w:r>
      <w:r>
        <w:t xml:space="preserve">   heritage    </w:t>
      </w:r>
      <w:r>
        <w:t xml:space="preserve">   province    </w:t>
      </w:r>
      <w:r>
        <w:t xml:space="preserve">   intangible    </w:t>
      </w:r>
      <w:r>
        <w:t xml:space="preserve">   tangible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provinces and heritage</dc:title>
  <dcterms:created xsi:type="dcterms:W3CDTF">2021-10-11T00:21:47Z</dcterms:created>
  <dcterms:modified xsi:type="dcterms:W3CDTF">2021-10-11T00:21:47Z</dcterms:modified>
</cp:coreProperties>
</file>