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9th/10th Grade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Union or fellowship arising from common responsibilities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made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willingly suffers death rather than renounce his or her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Confine or restrain by the use of a ring or other fastening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or attitude of deep respect tinged with awe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clear, as from an accusation, imputation, suspicion,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Corrupt, wicked, or perverted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or living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Authoritative permission or approval, as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tear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9th/10th Grade Vocabulary Crossword</dc:title>
  <dcterms:created xsi:type="dcterms:W3CDTF">2021-10-11T00:21:19Z</dcterms:created>
  <dcterms:modified xsi:type="dcterms:W3CDTF">2021-10-11T00:21:19Z</dcterms:modified>
</cp:coreProperties>
</file>