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9th Amendment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december,15    </w:t>
      </w:r>
      <w:r>
        <w:t xml:space="preserve">   congress    </w:t>
      </w:r>
      <w:r>
        <w:t xml:space="preserve">   Amendment    </w:t>
      </w:r>
      <w:r>
        <w:t xml:space="preserve">   Bill of rights    </w:t>
      </w:r>
      <w:r>
        <w:t xml:space="preserve">   constitution    </w:t>
      </w:r>
      <w:r>
        <w:t xml:space="preserve">   deny    </w:t>
      </w:r>
      <w:r>
        <w:t xml:space="preserve">   enumeration    </w:t>
      </w:r>
      <w:r>
        <w:t xml:space="preserve">   George Mason    </w:t>
      </w:r>
      <w:r>
        <w:t xml:space="preserve">   James Madison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Amendment </dc:title>
  <dcterms:created xsi:type="dcterms:W3CDTF">2021-10-11T00:22:00Z</dcterms:created>
  <dcterms:modified xsi:type="dcterms:W3CDTF">2021-10-11T00:22:00Z</dcterms:modified>
</cp:coreProperties>
</file>