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9th Grade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ethical appeal referring to one's backround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person voice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scene set in a time earlier than the main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greatly influence the structure and meaning of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subject of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atmosphere of a literary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writer's 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thing that represents or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logical appeal using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written or spoken language in its ordinary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spoken or written account of connected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central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fact of two things being seen or placed close together with contrasting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ethos, logos, pathos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literary work in which special intensity is given to the expression of feelings and ideas by the use of distinctive style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meaning exactly what it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 story written by the person it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image that signifies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attitude of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individual style in which a certain author writes his or her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literary element that describes the ways that the author uses words,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indirect or passing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story writen about a person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emotional appeal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Literary Terms</dc:title>
  <dcterms:created xsi:type="dcterms:W3CDTF">2021-10-11T00:21:50Z</dcterms:created>
  <dcterms:modified xsi:type="dcterms:W3CDTF">2021-10-11T00:21:50Z</dcterms:modified>
</cp:coreProperties>
</file>