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9th Grade Science; End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Humans and their closest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Rigid outer portion of Earth containing the crust and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Liquid portion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Solid portion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Organisms that no longer live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Rock made directly from molten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Layer that contains the ozone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Rock made from previously existing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shallow water area found next to the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Rock made from heat and pressure applied to other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Point inside Earth where seismic waves begin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Earth where life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Salt content of ocean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by which evolution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causes fluids to bend clockwise north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 on Earth's surface where rocks break and move during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Upper layer of mantle that flows like a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Gaseous layer above the solid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Walk on 2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Brings cool deep water up towards the surface with food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Move east to west adjacent to the equator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9th Grade Science; End of the Year</dc:title>
  <dcterms:created xsi:type="dcterms:W3CDTF">2021-10-11T00:21:54Z</dcterms:created>
  <dcterms:modified xsi:type="dcterms:W3CDTF">2021-10-11T00:21:54Z</dcterms:modified>
</cp:coreProperties>
</file>