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9th Grade poetry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Does not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many characteristics.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loose ends are all tied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central general message, main idea, controlling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Indirect reference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main character of the story, the one with whom the reader identifies. This person is not necessary “good.”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comparison between two terms that uses the terms like or 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force in opposite of the protagonist, the person may not be “bad” or “evil”, be they oppose the protagonist in a significant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many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something that  symbolizes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can be external and internal, it is a problem that must be solved; an issue between the protagonist and antagonist forces, it forms the basis of a plot.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character who changes throughout the story.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pen name of an author.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introduction; character setting and conflict.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hint or clue about what will happen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human attributes given to inanimate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contrast between what is stated and what is reality.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Loose ends are tied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comparison between two terms not using the terms like or 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contrast between what is stated and what is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Highest point of interest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9th Grade poetry terms</dc:title>
  <dcterms:created xsi:type="dcterms:W3CDTF">2021-10-11T00:21:40Z</dcterms:created>
  <dcterms:modified xsi:type="dcterms:W3CDTF">2021-10-11T00:21:40Z</dcterms:modified>
</cp:coreProperties>
</file>