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9th Social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world war 2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world war 2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date did the Afghanistan war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us fight in the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vietnam war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world war 1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Britain, France, Russia, Italy, Romania, Japan and the United States are all part of what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 us invade afghanistan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 allied forces fight during world war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the vietnam war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World War1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the US fight in world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US fighting now in afghanistan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Social Science</dc:title>
  <dcterms:created xsi:type="dcterms:W3CDTF">2021-10-11T00:22:14Z</dcterms:created>
  <dcterms:modified xsi:type="dcterms:W3CDTF">2021-10-11T00:22:14Z</dcterms:modified>
</cp:coreProperties>
</file>