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9th Worksop Easter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basket    </w:t>
      </w:r>
      <w:r>
        <w:t xml:space="preserve">   bunny    </w:t>
      </w:r>
      <w:r>
        <w:t xml:space="preserve">   chick    </w:t>
      </w:r>
      <w:r>
        <w:t xml:space="preserve">   chocolate    </w:t>
      </w:r>
      <w:r>
        <w:t xml:space="preserve">   daffodil    </w:t>
      </w:r>
      <w:r>
        <w:t xml:space="preserve">   easter    </w:t>
      </w:r>
      <w:r>
        <w:t xml:space="preserve">   egg    </w:t>
      </w:r>
      <w:r>
        <w:t xml:space="preserve">   family    </w:t>
      </w:r>
      <w:r>
        <w:t xml:space="preserve">   flowers    </w:t>
      </w:r>
      <w:r>
        <w:t xml:space="preserve">   fun    </w:t>
      </w:r>
      <w:r>
        <w:t xml:space="preserve">   happy    </w:t>
      </w:r>
      <w:r>
        <w:t xml:space="preserve">   hunt    </w:t>
      </w:r>
      <w:r>
        <w:t xml:space="preserve">   lamb    </w:t>
      </w:r>
      <w:r>
        <w:t xml:space="preserve">   spring    </w:t>
      </w:r>
      <w:r>
        <w:t xml:space="preserve">   sunshine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9th Worksop Easter Word Search </dc:title>
  <dcterms:created xsi:type="dcterms:W3CDTF">2021-10-11T00:22:46Z</dcterms:created>
  <dcterms:modified xsi:type="dcterms:W3CDTF">2021-10-11T00:22:46Z</dcterms:modified>
</cp:coreProperties>
</file>