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anti federalist    </w:t>
      </w:r>
      <w:r>
        <w:t xml:space="preserve">   federalist    </w:t>
      </w:r>
      <w:r>
        <w:t xml:space="preserve">   court    </w:t>
      </w:r>
      <w:r>
        <w:t xml:space="preserve">   protection    </w:t>
      </w:r>
      <w:r>
        <w:t xml:space="preserve">   human rights    </w:t>
      </w:r>
      <w:r>
        <w:t xml:space="preserve">   freedom of speech    </w:t>
      </w:r>
      <w:r>
        <w:t xml:space="preserve">   james madison    </w:t>
      </w:r>
      <w:r>
        <w:t xml:space="preserve">   ninth amendment    </w:t>
      </w:r>
      <w:r>
        <w:t xml:space="preserve">   bill of rights    </w:t>
      </w:r>
      <w:r>
        <w:t xml:space="preserve">   people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amendment</dc:title>
  <dcterms:created xsi:type="dcterms:W3CDTF">2021-10-11T00:21:39Z</dcterms:created>
  <dcterms:modified xsi:type="dcterms:W3CDTF">2021-10-11T00:21:39Z</dcterms:modified>
</cp:coreProperties>
</file>