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congressional district caucus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Notmeus    </w:t>
      </w:r>
      <w:r>
        <w:t xml:space="preserve">   Dignity    </w:t>
      </w:r>
      <w:r>
        <w:t xml:space="preserve">   Democracy    </w:t>
      </w:r>
      <w:r>
        <w:t xml:space="preserve">   Oligarchy    </w:t>
      </w:r>
      <w:r>
        <w:t xml:space="preserve">   Peace    </w:t>
      </w:r>
      <w:r>
        <w:t xml:space="preserve">   Integrity    </w:t>
      </w:r>
      <w:r>
        <w:t xml:space="preserve">   College    </w:t>
      </w:r>
      <w:r>
        <w:t xml:space="preserve">   Heathcare    </w:t>
      </w:r>
      <w:r>
        <w:t xml:space="preserve">   Sanders    </w:t>
      </w:r>
      <w:r>
        <w:t xml:space="preserve">   Bernie    </w:t>
      </w:r>
      <w:r>
        <w:t xml:space="preserve">   Curtis    </w:t>
      </w:r>
      <w:r>
        <w:t xml:space="preserve">   Rebekah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congressional district caucus</dc:title>
  <dcterms:created xsi:type="dcterms:W3CDTF">2021-10-11T00:21:10Z</dcterms:created>
  <dcterms:modified xsi:type="dcterms:W3CDTF">2021-10-11T00:21:10Z</dcterms:modified>
</cp:coreProperties>
</file>