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9th grade 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express deep regret or sorrow over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regain health or strength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set free from slavery; to liberate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severe bodily injury; emotional shock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Promptness in responding; Eagerness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continuous; happening at intervals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turned or bent to one side in distaste or humor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praise highly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noisy confusion; uproar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that provides nourishment; food needed to live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by lack of plan, order, or direction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to explain or impossible to understand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 apart as holy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money or currency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will and warm feelings among friends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giving off a smell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urge strongly; to warn or appeal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wanders from place to place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feel or express grief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doing or requiring a lot of sitting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pass over, across, or through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draw a conclusion from given facts (2)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English Vocab</dc:title>
  <dcterms:created xsi:type="dcterms:W3CDTF">2022-01-13T03:28:03Z</dcterms:created>
  <dcterms:modified xsi:type="dcterms:W3CDTF">2022-01-13T03:28:03Z</dcterms:modified>
</cp:coreProperties>
</file>