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capstone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number of years that people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made specifically to maintain or restore health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influences health behavior and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people receive healthcare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conditions of a persons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everything around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passing of characteristics or traits from biological parents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condition of  a persons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ability to speak clearly and listen carefully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trained licensed professional who performs services that help people restore or maintain health status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arts, beliefs and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of health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increases a persons chance of developing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the training and ethics of health professionals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educates the public about a specific health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steps that you can take to settle a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work performed by a health care provider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something that increases the odds of a positive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a persons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disparities in opportunity's for optimal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and understanding a person has about health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incident in witch a person has little or no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practical application or use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mass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increases the odds of a negative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serious situation that occurs without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a person chooses to act or respond to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capstone </dc:title>
  <dcterms:created xsi:type="dcterms:W3CDTF">2021-10-11T00:22:22Z</dcterms:created>
  <dcterms:modified xsi:type="dcterms:W3CDTF">2021-10-11T00:22:22Z</dcterms:modified>
</cp:coreProperties>
</file>