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line(s) repeated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variation of language spoken by a particular group, or by many people within a geographic region; may contain different structure, sounds, for,s, or word meanings; the way a written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implied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pattern formed by the end rhyme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addressing someone or something that is not present as if it were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recurrence of sounds, words, phrases, lines, or stanzas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lines of poetry that have end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message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giving human characteristics to nonhuman nonhuman things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narrative song or poem, usually tell of an exciting or dramatic episode that were passed on by word of mouth for generations before being written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between what is stated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that expresses thoughts or emotions about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poem thats in the shape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sounds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extreme exaggeration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words that sound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stressed and unstressed pattern that repeats itself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sound not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poetry that has no fixed pattern of meter, rhyme, line length, or stanza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use of a word or phrase that actually imitates or suggests the sound of what it describes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object, person, place, or experience that stands for something else because of a resemblance or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poetry terms</dc:title>
  <dcterms:created xsi:type="dcterms:W3CDTF">2021-10-11T00:21:28Z</dcterms:created>
  <dcterms:modified xsi:type="dcterms:W3CDTF">2021-10-11T00:21:28Z</dcterms:modified>
</cp:coreProperties>
</file>