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9th grade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inducement or motivation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 or develop gradually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deduce from evidence or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place or align in relation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sphere of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apart from physical existence ,theoretical rather than concrete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up of separate or distinct things or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Clearly stated or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Erase completely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grade vocabulary</dc:title>
  <dcterms:created xsi:type="dcterms:W3CDTF">2021-10-11T00:21:52Z</dcterms:created>
  <dcterms:modified xsi:type="dcterms:W3CDTF">2021-10-11T00:21:52Z</dcterms:modified>
</cp:coreProperties>
</file>