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A01 Eysenck's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high E and N scores are hard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extraverts are more likely to take part in dangerous and "            " activities e.g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criminal behaviour is developmentally immature meaning people wish to receive...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the criminal personality be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Eysenck if someone scores highly on extraversion and neuroticism they will also score highly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score highly on the E dimension are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scores highly on E,N and P are known as having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underactive nervous system is associated with which dimension?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personality traits have a biological origin. this can support the theory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N dimension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Eysenck takes psychoticism into account. This can support the theory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score low on the E dimension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Neurotics are more likely to commit crimes as they are "           " and emotionally unstable so may react more violently to a situation than a stable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 Eysenck's theory </dc:title>
  <dcterms:created xsi:type="dcterms:W3CDTF">2021-10-11T00:28:43Z</dcterms:created>
  <dcterms:modified xsi:type="dcterms:W3CDTF">2021-10-11T00:28:43Z</dcterms:modified>
</cp:coreProperties>
</file>