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A-10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Atlantic Ten    </w:t>
      </w:r>
      <w:r>
        <w:t xml:space="preserve">   Barclays    </w:t>
      </w:r>
      <w:r>
        <w:t xml:space="preserve">   Basketball    </w:t>
      </w:r>
      <w:r>
        <w:t xml:space="preserve">   Billikens    </w:t>
      </w:r>
      <w:r>
        <w:t xml:space="preserve">   Bonnies    </w:t>
      </w:r>
      <w:r>
        <w:t xml:space="preserve">   Brooklyn    </w:t>
      </w:r>
      <w:r>
        <w:t xml:space="preserve">   Celebration    </w:t>
      </w:r>
      <w:r>
        <w:t xml:space="preserve">   Championship    </w:t>
      </w:r>
      <w:r>
        <w:t xml:space="preserve">   Colonials    </w:t>
      </w:r>
      <w:r>
        <w:t xml:space="preserve">   Court    </w:t>
      </w:r>
      <w:r>
        <w:t xml:space="preserve">   Crossover    </w:t>
      </w:r>
      <w:r>
        <w:t xml:space="preserve">   Davidson    </w:t>
      </w:r>
      <w:r>
        <w:t xml:space="preserve">   Dayton    </w:t>
      </w:r>
      <w:r>
        <w:t xml:space="preserve">   Dribble    </w:t>
      </w:r>
      <w:r>
        <w:t xml:space="preserve">   Dukes    </w:t>
      </w:r>
      <w:r>
        <w:t xml:space="preserve">   Duquesne    </w:t>
      </w:r>
      <w:r>
        <w:t xml:space="preserve">   Explorers    </w:t>
      </w:r>
      <w:r>
        <w:t xml:space="preserve">   Flyers    </w:t>
      </w:r>
      <w:r>
        <w:t xml:space="preserve">   Fordham    </w:t>
      </w:r>
      <w:r>
        <w:t xml:space="preserve">   George Mason    </w:t>
      </w:r>
      <w:r>
        <w:t xml:space="preserve">   George Washington    </w:t>
      </w:r>
      <w:r>
        <w:t xml:space="preserve">   Hawks    </w:t>
      </w:r>
      <w:r>
        <w:t xml:space="preserve">   Hoops    </w:t>
      </w:r>
      <w:r>
        <w:t xml:space="preserve">   La Salle    </w:t>
      </w:r>
      <w:r>
        <w:t xml:space="preserve">   March    </w:t>
      </w:r>
      <w:r>
        <w:t xml:space="preserve">   Massachusetts    </w:t>
      </w:r>
      <w:r>
        <w:t xml:space="preserve">   Minutemen    </w:t>
      </w:r>
      <w:r>
        <w:t xml:space="preserve">   Net    </w:t>
      </w:r>
      <w:r>
        <w:t xml:space="preserve">   Pass    </w:t>
      </w:r>
      <w:r>
        <w:t xml:space="preserve">   Patriots    </w:t>
      </w:r>
      <w:r>
        <w:t xml:space="preserve">   Rams    </w:t>
      </w:r>
      <w:r>
        <w:t xml:space="preserve">   Rhode Island    </w:t>
      </w:r>
      <w:r>
        <w:t xml:space="preserve">   Richmond    </w:t>
      </w:r>
      <w:r>
        <w:t xml:space="preserve">   Saint Josephs    </w:t>
      </w:r>
      <w:r>
        <w:t xml:space="preserve">   Saint Louis    </w:t>
      </w:r>
      <w:r>
        <w:t xml:space="preserve">   Shoot    </w:t>
      </w:r>
      <w:r>
        <w:t xml:space="preserve">   Spiders    </w:t>
      </w:r>
      <w:r>
        <w:t xml:space="preserve">   St Bonaventure    </w:t>
      </w:r>
      <w:r>
        <w:t xml:space="preserve">   Trophy    </w:t>
      </w:r>
      <w:r>
        <w:t xml:space="preserve">   VCU    </w:t>
      </w:r>
      <w:r>
        <w:t xml:space="preserve">   Wildcats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A-10 Word Search</dc:title>
  <dcterms:created xsi:type="dcterms:W3CDTF">2021-10-11T00:28:37Z</dcterms:created>
  <dcterms:modified xsi:type="dcterms:W3CDTF">2021-10-11T00:28:37Z</dcterms:modified>
</cp:coreProperties>
</file>