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A1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"I'm fine", ist die Antwort, wie lautet die Frage? (3 Wörter) (3,3,4)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"I'm Rob Fox, this is my ________ Lara"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"Hello, my name is Lara" "Hello Lara, ______ ___ _____ ____ (4 Wörter) (4,2,4,3)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"This is a _______ room"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"This is ____ husband" (2)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"What time is _________?" "It's from 12 until 2" (5)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Sie sagen, dass Sie aus Deutschland kommen. (4 Wörter) (1,2,4,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Ich bin müde (3 Wörter) (1,2,5)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the nearest cafe from here?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"_______ anyone like a drink?"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 Crossword 1</dc:title>
  <dcterms:created xsi:type="dcterms:W3CDTF">2021-10-11T00:29:17Z</dcterms:created>
  <dcterms:modified xsi:type="dcterms:W3CDTF">2021-10-11T00:29:17Z</dcterms:modified>
</cp:coreProperties>
</file>