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A.1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LECHE    </w:t>
      </w:r>
      <w:r>
        <w:t xml:space="preserve">   ENSALADA    </w:t>
      </w:r>
      <w:r>
        <w:t xml:space="preserve">   COMIDA    </w:t>
      </w:r>
      <w:r>
        <w:t xml:space="preserve">   CENA    </w:t>
      </w:r>
      <w:r>
        <w:t xml:space="preserve">   BEBIDA    </w:t>
      </w:r>
      <w:r>
        <w:t xml:space="preserve">   BANANA    </w:t>
      </w:r>
      <w:r>
        <w:t xml:space="preserve">   YOGUR    </w:t>
      </w:r>
      <w:r>
        <w:t xml:space="preserve">   SANDWICH    </w:t>
      </w:r>
      <w:r>
        <w:t xml:space="preserve">   POLLO    </w:t>
      </w:r>
      <w:r>
        <w:t xml:space="preserve">   PAN    </w:t>
      </w:r>
      <w:r>
        <w:t xml:space="preserve">   HUEVO    </w:t>
      </w:r>
      <w:r>
        <w:t xml:space="preserve">   DESAYUNO    </w:t>
      </w:r>
      <w:r>
        <w:t xml:space="preserve">   CEREAL    </w:t>
      </w:r>
      <w:r>
        <w:t xml:space="preserve">   CAFE    </w:t>
      </w:r>
      <w:r>
        <w:t xml:space="preserve">   ALMUERZO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A.1 Vocab</dc:title>
  <dcterms:created xsi:type="dcterms:W3CDTF">2021-10-11T00:28:53Z</dcterms:created>
  <dcterms:modified xsi:type="dcterms:W3CDTF">2021-10-11T00:28:53Z</dcterms:modified>
</cp:coreProperties>
</file>