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A1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or simplest part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each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away from a place or a person that wants to keep you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of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something in a clear and easy to understand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that are carried by ship, train, truck, or airplane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falls to the ground as rain, snow,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crocodile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for measuring how hot or cold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water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animals or plants that are 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science that studies living things and where they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seaweed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excited and interested about something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rhinoceros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the same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meal with lots of foods and drinks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plant that grows in the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with a long body and long, thin mouth with sharp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leopard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large, heavy animal of Africa with a large horn on its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brown-yellow cat with black spots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feeling of 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that end with the same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thermometer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thought, opinion, or belief about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escape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drawing that explains or shows the parts of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is won in a contest- an award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great strength or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rhyme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book that tells you the meanings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stories about people or events that are not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Vocabulary Test</dc:title>
  <dcterms:created xsi:type="dcterms:W3CDTF">2021-10-11T00:28:20Z</dcterms:created>
  <dcterms:modified xsi:type="dcterms:W3CDTF">2021-10-11T00:28:20Z</dcterms:modified>
</cp:coreProperties>
</file>