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A2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balancing cultural identity with mass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is constructed to position an audience to care about a hero and their search for resolution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brand image uses a star image to establish or reinforce brand values; both should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saturated media channels means audiences create their own media schedules based on their own ideologies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dominant ideology so audiences accept these as right and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gender is a social construct and subject to change so should not be seen as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stars _______ where stars have to be simultaneously out-of-reach and relatable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are taught to strive for power based on sexualisation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gradually influencing audience ideology through repetition of the same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tensions created by defined opposits to position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homogenised culture as a result of mass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return to form with ironic selfawareness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theorist who define repatoir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singular artist who distinctively controls all aspects of a collaborative creative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internet categorised by its producer audience two way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 Theory Crossword</dc:title>
  <dcterms:created xsi:type="dcterms:W3CDTF">2021-10-11T00:28:02Z</dcterms:created>
  <dcterms:modified xsi:type="dcterms:W3CDTF">2021-10-11T00:28:02Z</dcterms:modified>
</cp:coreProperties>
</file>