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A6: Selena Gomez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her mother’s 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her birth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Selena favorite color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she born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half siblings does she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Selena break up with in 2012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show did she first star in with Demi Lovato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her best friend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What’s her first song released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zodiac sign is she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A6: Selena Gomez </dc:title>
  <dcterms:created xsi:type="dcterms:W3CDTF">2021-10-11T00:28:27Z</dcterms:created>
  <dcterms:modified xsi:type="dcterms:W3CDTF">2021-10-11T00:28:27Z</dcterms:modified>
</cp:coreProperties>
</file>