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A8- Social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...when it comes to sleep deprivation, it’s usually young people who are most _________ affected.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Social media is linked to increased depression, anxiety and sleep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If social media use is ________ anxiety and depression, it could then, in turn, impact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Today’s teen and tweens have built up an __________ amount of daily screen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could be working both ways, making it even more problematic as there’s a potential for a _________ circle.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should all ring-fence particular times throughout the day in which we can __________ ourselves from our screens..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now well-told caution is that the blue light ________from our screens inhibits our melatonin levels.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Social media use is ___________ and changing so quickly, that it is difficult to keep up.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… researchers are interested in the __________ it is having on many aspects of our health…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...a more obvious reason might be that social media is deeply alluring and simply __________ the time we have for sleep.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A8- Social Media</dc:title>
  <dcterms:created xsi:type="dcterms:W3CDTF">2021-10-11T00:29:15Z</dcterms:created>
  <dcterms:modified xsi:type="dcterms:W3CDTF">2021-10-11T00:29:15Z</dcterms:modified>
</cp:coreProperties>
</file>