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AAA Drive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Participate    </w:t>
      </w:r>
      <w:r>
        <w:t xml:space="preserve">   Iphone    </w:t>
      </w:r>
      <w:r>
        <w:t xml:space="preserve">   AAA Drive    </w:t>
      </w:r>
      <w:r>
        <w:t xml:space="preserve">   Instructions    </w:t>
      </w:r>
      <w:r>
        <w:t xml:space="preserve">   Newsfeed    </w:t>
      </w:r>
      <w:r>
        <w:t xml:space="preserve">   Roadmap    </w:t>
      </w:r>
      <w:r>
        <w:t xml:space="preserve">   Eligible    </w:t>
      </w:r>
      <w:r>
        <w:t xml:space="preserve">   Sales    </w:t>
      </w:r>
      <w:r>
        <w:t xml:space="preserve">   Smile    </w:t>
      </w:r>
      <w:r>
        <w:t xml:space="preserve">   Download    </w:t>
      </w:r>
      <w:r>
        <w:t xml:space="preserve">   Hub    </w:t>
      </w:r>
      <w:r>
        <w:t xml:space="preserve">   MSC    </w:t>
      </w:r>
      <w:r>
        <w:t xml:space="preserve">   Journey    </w:t>
      </w:r>
      <w:r>
        <w:t xml:space="preserve">   Active    </w:t>
      </w:r>
      <w:r>
        <w:t xml:space="preserve">   Driver    </w:t>
      </w:r>
      <w:r>
        <w:t xml:space="preserve">   Smart Phone    </w:t>
      </w:r>
      <w:r>
        <w:t xml:space="preserve">   discount    </w:t>
      </w:r>
      <w:r>
        <w:t xml:space="preserve">   Winner    </w:t>
      </w:r>
      <w:r>
        <w:t xml:space="preserve">   Mobile App    </w:t>
      </w:r>
      <w:r>
        <w:t xml:space="preserve">   August    </w:t>
      </w:r>
      <w:r>
        <w:t xml:space="preserve">   Android    </w:t>
      </w:r>
      <w:r>
        <w:t xml:space="preserve">   Phone Number    </w:t>
      </w:r>
      <w:r>
        <w:t xml:space="preserve">   Register    </w:t>
      </w:r>
      <w:r>
        <w:t xml:space="preserve">   Assume    </w:t>
      </w:r>
      <w:r>
        <w:t xml:space="preserve">   Strategic    </w:t>
      </w:r>
      <w:r>
        <w:t xml:space="preserve">   Email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AAA Drive</dc:title>
  <dcterms:created xsi:type="dcterms:W3CDTF">2021-10-11T00:28:45Z</dcterms:created>
  <dcterms:modified xsi:type="dcterms:W3CDTF">2021-10-11T00:28:45Z</dcterms:modified>
</cp:coreProperties>
</file>