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AAA Fun-day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Real-life store featured in "Miracle on 34th Street."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three words used to describe the Grinch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"______ Pappa  _______, who ever heard of a skinny Santa?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color were Scut Farkas' teeth?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milk punch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Frosty's nose made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the snowman in the song, "Winter Wonderland" (two words)?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 the Island of Misfit Toys, "who ever heard of a _______ in the box?"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Rudolph the Red-Nosed Reindeer, what was the name of the elf who wanted to be a dentist?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reindeer in "T'was the Night Before Christmas?"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Which reindeer name means "lightning?"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Which reindeer shares its name with another holiday "mascot?"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At the end of Miracle on 34th Street, was did Kris leave behind in the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magic item made Frosty come to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First company to use Santa Clause in advertising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Ralphie say taught him to swear?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Highest-grossing Christmas movie of all time (two words)?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Dog owning neighbors in "A Christmas Story?"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angel in "It's a Wonderful Life?"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country started the tradition of putting up a Christmas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movie did Bing Crosby first sing "White Christmas" (two words)?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ghosts visited Scrooge in "A Christmas Carole?"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Last name for number 2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missing from "Dolly" the doll in Rudolph that landed her on the Island of Misfit Toys?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gave bread, wine and salt to Mr. Martini in "It's a Wonderful Life?"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name for tinsel for tree decorating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Name of Ralphie's brother in "A Christmas Story?"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Tree topper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 "T'was the Night Before Christmas," where did there arise such a clatter?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AAA Fun-day Crossword</dc:title>
  <dcterms:created xsi:type="dcterms:W3CDTF">2021-12-07T10:44:43Z</dcterms:created>
  <dcterms:modified xsi:type="dcterms:W3CDTF">2021-12-07T10:44:43Z</dcterms:modified>
</cp:coreProperties>
</file>